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Ecosystem Management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large mammal has been hunted in Antarctica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word describes the restriction of human presence and interactions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group make up the majority of terrestrial animals in the Galapagos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lakes are in the Lake District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continent is the coldest, highest, driest. windiest. emptiest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word describes the maintenance of biodiversity in an area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Englands largest national park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famous island did Darwin travel to, during his research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word describes the variety of living organisms living in an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ecosystem covers 2000 km^2 of north-west Wales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Ecosystem Management </dc:title>
  <dcterms:created xsi:type="dcterms:W3CDTF">2021-10-11T05:58:56Z</dcterms:created>
  <dcterms:modified xsi:type="dcterms:W3CDTF">2021-10-11T05:58:56Z</dcterms:modified>
</cp:coreProperties>
</file>