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Nerd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consisting or,relating to,or being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symbolic relationship between two organisms of different species in which one derives some benefit while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capable of synthesizing its own food from inorganic substance, Using light or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symbolic relationship in which one organism benefits and the other is generally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association between organisms of two different species in which each member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tropic level in the the food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organism in a community such as fungus that breaks down dead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cannot synthesize its own food and is dependent on complex organic substances for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feeds on dead or decaying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or growing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heterotrophic organism that ingests other organisms or organic matter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lives by preying on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hunted or caught 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Nerd Words</dc:title>
  <dcterms:created xsi:type="dcterms:W3CDTF">2021-10-11T05:57:32Z</dcterms:created>
  <dcterms:modified xsi:type="dcterms:W3CDTF">2021-10-11T05:57:32Z</dcterms:modified>
</cp:coreProperties>
</file>