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Ecosystem Processes</w:t>
      </w:r>
    </w:p>
    <w:p>
      <w:pPr>
        <w:pStyle w:val="Questions"/>
      </w:pPr>
      <w:r>
        <w:t xml:space="preserve">1. THLGI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EHTITHNOYSOSPS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OLHCOHRLPLY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PLSLROHSTCAO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AMOST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RDUAG LLCES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CABNRO DIIXOED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RIEACBO TEONISIARRP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IABNORECA IRPRONAISTE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SEOCLUG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PDRERATO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YERP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DUROPERC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SMCENRUO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WAYX AYERL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FCEAUSR AAER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Processes</dc:title>
  <dcterms:created xsi:type="dcterms:W3CDTF">2021-10-11T05:57:16Z</dcterms:created>
  <dcterms:modified xsi:type="dcterms:W3CDTF">2021-10-11T05:57:16Z</dcterms:modified>
</cp:coreProperties>
</file>