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where an organism lives out its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members of a species in an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 that feed on producers or consumers, and return nutrients to the surrounding soil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organisms that live close together and the environment in which the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possible route of how energy is passed on in an ecosystem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Symbiotic relationship in which one organism derives benefit at the expense of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 that must eat other organisms to get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Symbiotic relationship in which both species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 that is not capable of making its own food and must obtain food for energy by eating other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Collection of inter-related food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symbiotic relationship in which one species benefits and the other species is neither harmed nor benefited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role and position a species has in its environment, including all biotic and abiotic parts of the habitat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 Terms</dc:title>
  <dcterms:created xsi:type="dcterms:W3CDTF">2021-10-11T05:57:23Z</dcterms:created>
  <dcterms:modified xsi:type="dcterms:W3CDTF">2021-10-11T05:57:23Z</dcterms:modified>
</cp:coreProperties>
</file>