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that gets energy by breaking down waste and dead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living and nonliving things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consumer that hunts and eats another animal to get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organism that is eaten by another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struggle of organisms for the same limited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diagram that combines many food chains into one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underwater volcanoes can create an 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available supplies of food, water, sunlight, and space in 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series of steps by which energy moves from one type of living thing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 that cannot make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that provides all the things an organism needs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organisms of one species that live in an area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of the conditions surrounding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organisms of one species that live in an area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that makes its own food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erosion in an example of a _______ change to an ecosystem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 Vocabulary Review</dc:title>
  <dcterms:created xsi:type="dcterms:W3CDTF">2021-10-11T05:57:39Z</dcterms:created>
  <dcterms:modified xsi:type="dcterms:W3CDTF">2021-10-11T05:57:39Z</dcterms:modified>
</cp:coreProperties>
</file>