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living thing in an ecosystem, such as a plant, an animal, or a bacterium.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effects on the ecosystem that are a result of the nonliving parts of that ecosystem.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Food Web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role of an organism in an ecosystem.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Invasive 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Earth's large ecosystems, each with its own kind of climate, soil, plants, and animals.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average weather pattern of a region over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Food 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where a freshwater ecosystem meets a saltwater ecosystem.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specific classification of a plant or animal that is not native to an ecosystem.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Limiting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overlapping food chains in an ecosystem.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Nitrogen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continuous movement of water between Earth's surface and the air, changing from liquid into gas into liquid.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Biotic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controls the growth or survival of a population.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Abiotic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path that energy and nutrients follow in an ecosystem.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Water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continuous trapping of nitrogen gas into compounds in the soil and its return to the air.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Estuaries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Vocabulary Test</dc:title>
  <dcterms:created xsi:type="dcterms:W3CDTF">2021-10-11T05:57:48Z</dcterms:created>
  <dcterms:modified xsi:type="dcterms:W3CDTF">2021-10-11T05:57:48Z</dcterms:modified>
</cp:coreProperties>
</file>