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 Word Scramble</w:t>
      </w:r>
    </w:p>
    <w:p>
      <w:pPr>
        <w:pStyle w:val="Questions"/>
      </w:pPr>
      <w:r>
        <w:t xml:space="preserve">1. CREPDURO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SONCEMRU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EIRBHVREO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AOCENIRVR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OVIMENOR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NCSERAEGV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RSEDMCOPEO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ESESMCOTY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HCIEN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PERY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RAOREPTD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ATSIMIPSRA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MSMSOENAIMLC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APAIRSET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STHO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LSTUUIAMM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TAAADTONPI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ITOCIB CFSROTA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ITCBAIO STFORAC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TIPPNALUOO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UIINVIADLD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TMOYMINCU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TBATIAH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ODFO ANHIC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FOOD EBW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Scramble</dc:title>
  <dcterms:created xsi:type="dcterms:W3CDTF">2021-10-11T05:58:02Z</dcterms:created>
  <dcterms:modified xsi:type="dcterms:W3CDTF">2021-10-11T05:58:02Z</dcterms:modified>
</cp:coreProperties>
</file>