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Fossil Fuel    </w:t>
      </w:r>
      <w:r>
        <w:t xml:space="preserve">   Combustion    </w:t>
      </w:r>
      <w:r>
        <w:t xml:space="preserve">   Decomposition    </w:t>
      </w:r>
      <w:r>
        <w:t xml:space="preserve">   Energy Pyramid    </w:t>
      </w:r>
      <w:r>
        <w:t xml:space="preserve">   Carbon Cycle    </w:t>
      </w:r>
      <w:r>
        <w:t xml:space="preserve">   Water Cycle    </w:t>
      </w:r>
      <w:r>
        <w:t xml:space="preserve">   Nitrogen Cycle    </w:t>
      </w:r>
      <w:r>
        <w:t xml:space="preserve">   Water Vapor    </w:t>
      </w:r>
      <w:r>
        <w:t xml:space="preserve">   Condensation    </w:t>
      </w:r>
      <w:r>
        <w:t xml:space="preserve">   Runoff    </w:t>
      </w:r>
      <w:r>
        <w:t xml:space="preserve">   Precipitation    </w:t>
      </w:r>
      <w:r>
        <w:t xml:space="preserve">   Ground Water    </w:t>
      </w:r>
      <w:r>
        <w:t xml:space="preserve">   Evaporation    </w:t>
      </w:r>
      <w:r>
        <w:t xml:space="preserve">   Transpiration    </w:t>
      </w:r>
      <w:r>
        <w:t xml:space="preserve">  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Word Search</dc:title>
  <dcterms:created xsi:type="dcterms:W3CDTF">2021-10-11T05:58:36Z</dcterms:created>
  <dcterms:modified xsi:type="dcterms:W3CDTF">2021-10-11T05:58:36Z</dcterms:modified>
</cp:coreProperties>
</file>