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consumer    </w:t>
      </w:r>
      <w:r>
        <w:t xml:space="preserve">   producer    </w:t>
      </w:r>
      <w:r>
        <w:t xml:space="preserve">   frogs    </w:t>
      </w:r>
      <w:r>
        <w:t xml:space="preserve">   camoflouge    </w:t>
      </w:r>
      <w:r>
        <w:t xml:space="preserve">   behavioral adaptation    </w:t>
      </w:r>
      <w:r>
        <w:t xml:space="preserve">   bumblebees    </w:t>
      </w:r>
      <w:r>
        <w:t xml:space="preserve">   trees    </w:t>
      </w:r>
      <w:r>
        <w:t xml:space="preserve">   grass    </w:t>
      </w:r>
      <w:r>
        <w:t xml:space="preserve">   structural adaptation    </w:t>
      </w:r>
      <w:r>
        <w:t xml:space="preserve">   habitat    </w:t>
      </w:r>
      <w:r>
        <w:t xml:space="preserve">   food chain    </w:t>
      </w:r>
      <w:r>
        <w:t xml:space="preserve">   mice    </w:t>
      </w:r>
      <w:r>
        <w:t xml:space="preserve">   rabbits    </w:t>
      </w:r>
      <w:r>
        <w:t xml:space="preserve">   wolves    </w:t>
      </w:r>
      <w:r>
        <w:t xml:space="preserve">   animal    </w:t>
      </w:r>
      <w:r>
        <w:t xml:space="preserve">   plant    </w:t>
      </w:r>
      <w:r>
        <w:t xml:space="preserve">   prey    </w:t>
      </w:r>
      <w:r>
        <w:t xml:space="preserve">   predator    </w:t>
      </w:r>
      <w:r>
        <w:t xml:space="preserve">   ocean    </w:t>
      </w:r>
      <w:r>
        <w:t xml:space="preserve">   forest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 Word Search</dc:title>
  <dcterms:created xsi:type="dcterms:W3CDTF">2021-10-11T05:58:44Z</dcterms:created>
  <dcterms:modified xsi:type="dcterms:W3CDTF">2021-10-11T05:58:44Z</dcterms:modified>
</cp:coreProperties>
</file>