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Habitat    </w:t>
      </w:r>
      <w:r>
        <w:t xml:space="preserve">   Organism    </w:t>
      </w:r>
      <w:r>
        <w:t xml:space="preserve">   Consumer    </w:t>
      </w:r>
      <w:r>
        <w:t xml:space="preserve">   Producer    </w:t>
      </w:r>
      <w:r>
        <w:t xml:space="preserve">   Terrestrial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Prey    </w:t>
      </w:r>
      <w:r>
        <w:t xml:space="preserve">   Predator    </w:t>
      </w:r>
      <w:r>
        <w:t xml:space="preserve">   Decomposer    </w:t>
      </w:r>
      <w:r>
        <w:t xml:space="preserve">   Aquatic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2021-10-11T05:58:47Z</dcterms:created>
  <dcterms:modified xsi:type="dcterms:W3CDTF">2021-10-11T05:58:47Z</dcterms:modified>
</cp:coreProperties>
</file>