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Ecosystem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Ecosystem    </w:t>
      </w:r>
      <w:r>
        <w:t xml:space="preserve">   Organism    </w:t>
      </w:r>
      <w:r>
        <w:t xml:space="preserve">   Community    </w:t>
      </w:r>
      <w:r>
        <w:t xml:space="preserve">   Population    </w:t>
      </w:r>
      <w:r>
        <w:t xml:space="preserve">   Habitat    </w:t>
      </w:r>
      <w:r>
        <w:t xml:space="preserve">   Environment    </w:t>
      </w:r>
      <w:r>
        <w:t xml:space="preserve">   Instinct    </w:t>
      </w:r>
      <w:r>
        <w:t xml:space="preserve">   Migration    </w:t>
      </w:r>
      <w:r>
        <w:t xml:space="preserve">   Hibernation    </w:t>
      </w:r>
      <w:r>
        <w:t xml:space="preserve">   Mimicry    </w:t>
      </w:r>
      <w:r>
        <w:t xml:space="preserve">   Dormancy    </w:t>
      </w:r>
      <w:r>
        <w:t xml:space="preserve">   Camouflage    </w:t>
      </w:r>
      <w:r>
        <w:t xml:space="preserve">   Adaptation    </w:t>
      </w:r>
      <w:r>
        <w:t xml:space="preserve">   Omnivore    </w:t>
      </w:r>
      <w:r>
        <w:t xml:space="preserve">   Prey    </w:t>
      </w:r>
      <w:r>
        <w:t xml:space="preserve">   Food Chain    </w:t>
      </w:r>
      <w:r>
        <w:t xml:space="preserve">   Producer    </w:t>
      </w:r>
      <w:r>
        <w:t xml:space="preserve">   Decomposer    </w:t>
      </w:r>
      <w:r>
        <w:t xml:space="preserve">   Consumer    </w:t>
      </w:r>
      <w:r>
        <w:t xml:space="preserve">   Carnivore    </w:t>
      </w:r>
      <w:r>
        <w:t xml:space="preserve">   Predator    </w:t>
      </w:r>
      <w:r>
        <w:t xml:space="preserve">   Herbivore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Ecosystem Word Search</dc:title>
  <dcterms:created xsi:type="dcterms:W3CDTF">2021-10-11T05:58:51Z</dcterms:created>
  <dcterms:modified xsi:type="dcterms:W3CDTF">2021-10-11T05:58:51Z</dcterms:modified>
</cp:coreProperties>
</file>