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food web    </w:t>
      </w:r>
      <w:r>
        <w:t xml:space="preserve">   food chain    </w:t>
      </w:r>
      <w:r>
        <w:t xml:space="preserve">   host    </w:t>
      </w:r>
      <w:r>
        <w:t xml:space="preserve">   parasite    </w:t>
      </w:r>
      <w:r>
        <w:t xml:space="preserve">   prey    </w:t>
      </w:r>
      <w:r>
        <w:t xml:space="preserve">   predator    </w:t>
      </w:r>
      <w:r>
        <w:t xml:space="preserve">   limiting factor    </w:t>
      </w:r>
      <w:r>
        <w:t xml:space="preserve">   niche    </w:t>
      </w:r>
      <w:r>
        <w:t xml:space="preserve">   habitat    </w:t>
      </w:r>
      <w:r>
        <w:t xml:space="preserve">   community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Word Search</dc:title>
  <dcterms:created xsi:type="dcterms:W3CDTF">2021-10-11T05:57:20Z</dcterms:created>
  <dcterms:modified xsi:type="dcterms:W3CDTF">2021-10-11T05:57:20Z</dcterms:modified>
</cp:coreProperties>
</file>