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water    </w:t>
      </w:r>
      <w:r>
        <w:t xml:space="preserve">   shelter    </w:t>
      </w:r>
      <w:r>
        <w:t xml:space="preserve">   air    </w:t>
      </w:r>
      <w:r>
        <w:t xml:space="preserve">   bacteria    </w:t>
      </w:r>
      <w:r>
        <w:t xml:space="preserve">   fungi    </w:t>
      </w:r>
      <w:r>
        <w:t xml:space="preserve">   plant    </w:t>
      </w:r>
      <w:r>
        <w:t xml:space="preserve">   animal    </w:t>
      </w:r>
      <w:r>
        <w:t xml:space="preserve">   producer    </w:t>
      </w:r>
      <w:r>
        <w:t xml:space="preserve">   prey    </w:t>
      </w:r>
      <w:r>
        <w:t xml:space="preserve">   predator    </w:t>
      </w:r>
      <w:r>
        <w:t xml:space="preserve">   population    </w:t>
      </w:r>
      <w:r>
        <w:t xml:space="preserve">   organism    </w:t>
      </w:r>
      <w:r>
        <w:t xml:space="preserve">   natural resource    </w:t>
      </w:r>
      <w:r>
        <w:t xml:space="preserve">   food web    </w:t>
      </w:r>
      <w:r>
        <w:t xml:space="preserve">   food chain    </w:t>
      </w:r>
      <w:r>
        <w:t xml:space="preserve">   native species    </w:t>
      </w:r>
      <w:r>
        <w:t xml:space="preserve">   mutualism    </w:t>
      </w:r>
      <w:r>
        <w:t xml:space="preserve">   habitat    </w:t>
      </w:r>
      <w:r>
        <w:t xml:space="preserve">   environment    </w:t>
      </w:r>
      <w:r>
        <w:t xml:space="preserve">   ecosystem    </w:t>
      </w:r>
      <w:r>
        <w:t xml:space="preserve">   decomposer    </w:t>
      </w:r>
      <w:r>
        <w:t xml:space="preserve">   consumer    </w:t>
      </w:r>
      <w:r>
        <w:t xml:space="preserve">   competition    </w:t>
      </w:r>
      <w:r>
        <w:t xml:space="preserve">   community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 </dc:title>
  <dcterms:created xsi:type="dcterms:W3CDTF">2021-10-11T05:58:07Z</dcterms:created>
  <dcterms:modified xsi:type="dcterms:W3CDTF">2021-10-11T05:58:07Z</dcterms:modified>
</cp:coreProperties>
</file>