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food web    </w:t>
      </w:r>
      <w:r>
        <w:t xml:space="preserve">   food chain    </w:t>
      </w:r>
      <w:r>
        <w:t xml:space="preserve">   decomposer    </w:t>
      </w:r>
      <w:r>
        <w:t xml:space="preserve">   tertiary consumer    </w:t>
      </w:r>
      <w:r>
        <w:t xml:space="preserve">   secondary consumer    </w:t>
      </w:r>
      <w:r>
        <w:t xml:space="preserve">   primary consumer    </w:t>
      </w:r>
      <w:r>
        <w:t xml:space="preserve">   consumer    </w:t>
      </w:r>
      <w:r>
        <w:t xml:space="preserve">   producer    </w:t>
      </w:r>
      <w:r>
        <w:t xml:space="preserve">   invasive species    </w:t>
      </w:r>
      <w:r>
        <w:t xml:space="preserve">   niche    </w:t>
      </w:r>
      <w:r>
        <w:t xml:space="preserve">   habitat    </w:t>
      </w:r>
      <w:r>
        <w:t xml:space="preserve">   organisms    </w:t>
      </w:r>
      <w:r>
        <w:t xml:space="preserve">   population    </w:t>
      </w:r>
      <w:r>
        <w:t xml:space="preserve">   community    </w:t>
      </w:r>
      <w:r>
        <w:t xml:space="preserve">   biosphere    </w:t>
      </w:r>
      <w:r>
        <w:t xml:space="preserve">   interdependence    </w:t>
      </w:r>
      <w:r>
        <w:t xml:space="preserve">   biodiversity    </w:t>
      </w:r>
      <w:r>
        <w:t xml:space="preserve">   photosynthesis    </w:t>
      </w:r>
      <w:r>
        <w:t xml:space="preserve">   ecosystem    </w:t>
      </w:r>
      <w:r>
        <w:t xml:space="preserve">   ecology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</dc:title>
  <dcterms:created xsi:type="dcterms:W3CDTF">2021-10-11T05:57:47Z</dcterms:created>
  <dcterms:modified xsi:type="dcterms:W3CDTF">2021-10-11T05:57:47Z</dcterms:modified>
</cp:coreProperties>
</file>