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parasitism    </w:t>
      </w:r>
      <w:r>
        <w:t xml:space="preserve">   commensalism    </w:t>
      </w:r>
      <w:r>
        <w:t xml:space="preserve">   mutualism    </w:t>
      </w:r>
      <w:r>
        <w:t xml:space="preserve">   prey    </w:t>
      </w:r>
      <w:r>
        <w:t xml:space="preserve">   predator    </w:t>
      </w:r>
      <w:r>
        <w:t xml:space="preserve">   symbiosis    </w:t>
      </w:r>
      <w:r>
        <w:t xml:space="preserve">   prairie    </w:t>
      </w:r>
      <w:r>
        <w:t xml:space="preserve">   pond    </w:t>
      </w:r>
      <w:r>
        <w:t xml:space="preserve">   forest    </w:t>
      </w:r>
      <w:r>
        <w:t xml:space="preserve">   desert    </w:t>
      </w:r>
      <w:r>
        <w:t xml:space="preserve">   nonliving    </w:t>
      </w:r>
      <w:r>
        <w:t xml:space="preserve">   living    </w:t>
      </w:r>
      <w:r>
        <w:t xml:space="preserve">   community    </w:t>
      </w:r>
      <w:r>
        <w:t xml:space="preserve">   populations    </w:t>
      </w:r>
      <w:r>
        <w:t xml:space="preserve">   omnivore    </w:t>
      </w:r>
      <w:r>
        <w:t xml:space="preserve">   carnivore    </w:t>
      </w:r>
      <w:r>
        <w:t xml:space="preserve">   chlorophyll    </w:t>
      </w:r>
      <w:r>
        <w:t xml:space="preserve">   ecosystem    </w:t>
      </w:r>
      <w:r>
        <w:t xml:space="preserve">   photosynthesis    </w:t>
      </w:r>
      <w:r>
        <w:t xml:space="preserve">   decomposers    </w:t>
      </w:r>
      <w:r>
        <w:t xml:space="preserve">   habitat    </w:t>
      </w:r>
      <w:r>
        <w:t xml:space="preserve">   abiotic    </w:t>
      </w:r>
      <w:r>
        <w:t xml:space="preserve">   biotic    </w:t>
      </w:r>
      <w:r>
        <w:t xml:space="preserve">   herbivore    </w:t>
      </w:r>
      <w:r>
        <w:t xml:space="preserve">   food chain    </w:t>
      </w:r>
      <w:r>
        <w:t xml:space="preserve">   food web    </w:t>
      </w:r>
      <w:r>
        <w:t xml:space="preserve">   producers    </w:t>
      </w:r>
      <w:r>
        <w:t xml:space="preserve">   consumers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</dc:title>
  <dcterms:created xsi:type="dcterms:W3CDTF">2021-10-11T05:57:52Z</dcterms:created>
  <dcterms:modified xsi:type="dcterms:W3CDTF">2021-10-11T05:57:52Z</dcterms:modified>
</cp:coreProperties>
</file>