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ABIOTIC FACTOR    </w:t>
      </w:r>
      <w:r>
        <w:t xml:space="preserve">   ADAPTATION    </w:t>
      </w:r>
      <w:r>
        <w:t xml:space="preserve">   BIOSPHERE    </w:t>
      </w:r>
      <w:r>
        <w:t xml:space="preserve">   BIOTIC FACTOR    </w:t>
      </w:r>
      <w:r>
        <w:t xml:space="preserve">   COMMENSALISM    </w:t>
      </w:r>
      <w:r>
        <w:t xml:space="preserve">   COMPETITORS    </w:t>
      </w:r>
      <w:r>
        <w:t xml:space="preserve">   ECOLOGIST    </w:t>
      </w:r>
      <w:r>
        <w:t xml:space="preserve">   ECOLOGY    </w:t>
      </w:r>
      <w:r>
        <w:t xml:space="preserve">   ECOSYSTEM    </w:t>
      </w:r>
      <w:r>
        <w:t xml:space="preserve">   ENVIRONMENT    </w:t>
      </w:r>
      <w:r>
        <w:t xml:space="preserve">   HABITAT    </w:t>
      </w:r>
      <w:r>
        <w:t xml:space="preserve">   HOST    </w:t>
      </w:r>
      <w:r>
        <w:t xml:space="preserve">   MUTUALISM    </w:t>
      </w:r>
      <w:r>
        <w:t xml:space="preserve">   ORGANISM    </w:t>
      </w:r>
      <w:r>
        <w:t xml:space="preserve">   PARASITE    </w:t>
      </w:r>
      <w:r>
        <w:t xml:space="preserve">   PARASITISM    </w:t>
      </w:r>
      <w:r>
        <w:t xml:space="preserve">   POPULATION    </w:t>
      </w:r>
      <w:r>
        <w:t xml:space="preserve">   PREY    </w:t>
      </w:r>
      <w:r>
        <w:t xml:space="preserve">   SPECIE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2021-10-11T05:57:57Z</dcterms:created>
  <dcterms:modified xsi:type="dcterms:W3CDTF">2021-10-11T05:57:57Z</dcterms:modified>
</cp:coreProperties>
</file>