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environment a animal lives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doesn’t have any legs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organisms of plants,animals and microorganisms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Worlds longest river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Worlds highest mountain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species plays a role what is this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different ecosystems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dry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ecosystems consist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different ecosystems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two main components of a ecosystem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main components of a ecosystem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 </dc:title>
  <dcterms:created xsi:type="dcterms:W3CDTF">2021-10-11T05:57:55Z</dcterms:created>
  <dcterms:modified xsi:type="dcterms:W3CDTF">2021-10-11T05:57:55Z</dcterms:modified>
</cp:coreProperties>
</file>