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Green plant that makes its own food using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the organisms in a habitat or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range of organisms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organisms that breed to produce fertile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where an organism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animal that eats both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Hunted and killed by another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the organisms living in a particular habitat plus the non-living components with which they interact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one species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 that hunts and kills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that gains its energy by consuming another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role an organism plays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only eats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that only eats other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 definitions</dc:title>
  <dcterms:created xsi:type="dcterms:W3CDTF">2021-10-11T05:58:35Z</dcterms:created>
  <dcterms:modified xsi:type="dcterms:W3CDTF">2021-10-11T05:58:35Z</dcterms:modified>
</cp:coreProperties>
</file>