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Invertebrates    </w:t>
      </w:r>
      <w:r>
        <w:t xml:space="preserve">   Energy    </w:t>
      </w:r>
      <w:r>
        <w:t xml:space="preserve">   algae    </w:t>
      </w:r>
      <w:r>
        <w:t xml:space="preserve">   bacteria    </w:t>
      </w:r>
      <w:r>
        <w:t xml:space="preserve">   oxygen    </w:t>
      </w:r>
      <w:r>
        <w:t xml:space="preserve">   radiation    </w:t>
      </w:r>
      <w:r>
        <w:t xml:space="preserve">   temperature    </w:t>
      </w:r>
      <w:r>
        <w:t xml:space="preserve">   organic    </w:t>
      </w:r>
      <w:r>
        <w:t xml:space="preserve">   silt    </w:t>
      </w:r>
      <w:r>
        <w:t xml:space="preserve">   catchment    </w:t>
      </w:r>
      <w:r>
        <w:t xml:space="preserve">   inorganic    </w:t>
      </w:r>
      <w:r>
        <w:t xml:space="preserve">   substrate    </w:t>
      </w:r>
      <w:r>
        <w:t xml:space="preserve">   sedimentation    </w:t>
      </w:r>
      <w:r>
        <w:t xml:space="preserve">   habitats    </w:t>
      </w:r>
      <w:r>
        <w:t xml:space="preserve">   groundwater    </w:t>
      </w:r>
      <w:r>
        <w:t xml:space="preserve">   erosion    </w:t>
      </w:r>
      <w:r>
        <w:t xml:space="preserve">   ecosystem    </w:t>
      </w:r>
      <w:r>
        <w:t xml:space="preserve">   ecology    </w:t>
      </w:r>
      <w:r>
        <w:t xml:space="preserve">   Lotic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ecology</dc:title>
  <dcterms:created xsi:type="dcterms:W3CDTF">2021-10-11T05:57:05Z</dcterms:created>
  <dcterms:modified xsi:type="dcterms:W3CDTF">2021-10-11T05:57:05Z</dcterms:modified>
</cp:coreProperties>
</file>