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Food Chain    </w:t>
      </w:r>
      <w:r>
        <w:t xml:space="preserve">   predator    </w:t>
      </w:r>
      <w:r>
        <w:t xml:space="preserve">   prey    </w:t>
      </w:r>
      <w:r>
        <w:t xml:space="preserve">   omnivores    </w:t>
      </w:r>
      <w:r>
        <w:t xml:space="preserve">   carnivores    </w:t>
      </w:r>
      <w:r>
        <w:t xml:space="preserve">   herbivores    </w:t>
      </w:r>
      <w:r>
        <w:t xml:space="preserve">   decomposers    </w:t>
      </w:r>
      <w:r>
        <w:t xml:space="preserve">   consumers    </w:t>
      </w:r>
      <w:r>
        <w:t xml:space="preserve">   producers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 keywords</dc:title>
  <dcterms:created xsi:type="dcterms:W3CDTF">2021-10-11T05:58:13Z</dcterms:created>
  <dcterms:modified xsi:type="dcterms:W3CDTF">2021-10-11T05:58:13Z</dcterms:modified>
</cp:coreProperties>
</file>