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 (unscramble the words) and give the definition below) </w:t>
      </w:r>
    </w:p>
    <w:p>
      <w:pPr>
        <w:pStyle w:val="Questions"/>
      </w:pPr>
      <w:r>
        <w:t xml:space="preserve">1. MBSIYISOS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LGOEYCO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INCEH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AOPLITPONU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TIICOB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CMUYITONM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YGANCRRI ATPYCCAI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OHROSTPTAU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RESUSMNOC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COIAIBT 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 (unscramble the words) and give the definition below) </dc:title>
  <dcterms:created xsi:type="dcterms:W3CDTF">2021-10-11T05:58:27Z</dcterms:created>
  <dcterms:modified xsi:type="dcterms:W3CDTF">2021-10-11T05:58:27Z</dcterms:modified>
</cp:coreProperties>
</file>