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 word search</w:t>
      </w:r>
    </w:p>
    <w:p>
      <w:pPr>
        <w:pStyle w:val="Questions"/>
      </w:pPr>
      <w:r>
        <w:t xml:space="preserve">1. PNATL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YTMSEOECS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NEGDRDENEA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REPECOURD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EYPR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EITNTCX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AAILMSN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HTIBATA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NBITAHREE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 MOEDRESOSPC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 CSEMURNO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ANOMGTIRI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ARNOCIEVR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 TORDHGU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2021-10-11T05:57:57Z</dcterms:created>
  <dcterms:modified xsi:type="dcterms:W3CDTF">2021-10-11T05:57:57Z</dcterms:modified>
</cp:coreProperties>
</file>