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bacteria    </w:t>
      </w:r>
      <w:r>
        <w:t xml:space="preserve">   carbon dioxide    </w:t>
      </w:r>
      <w:r>
        <w:t xml:space="preserve">   chlorophyll    </w:t>
      </w:r>
      <w:r>
        <w:t xml:space="preserve">   consumer    </w:t>
      </w:r>
      <w:r>
        <w:t xml:space="preserve">   decomposer    </w:t>
      </w:r>
      <w:r>
        <w:t xml:space="preserve">   energy    </w:t>
      </w:r>
      <w:r>
        <w:t xml:space="preserve">   food chain    </w:t>
      </w:r>
      <w:r>
        <w:t xml:space="preserve">   food web    </w:t>
      </w:r>
      <w:r>
        <w:t xml:space="preserve">   fungi    </w:t>
      </w:r>
      <w:r>
        <w:t xml:space="preserve">   glucose    </w:t>
      </w:r>
      <w:r>
        <w:t xml:space="preserve">   mushrooms    </w:t>
      </w:r>
      <w:r>
        <w:t xml:space="preserve">   organism    </w:t>
      </w:r>
      <w:r>
        <w:t xml:space="preserve">   oxygen    </w:t>
      </w:r>
      <w:r>
        <w:t xml:space="preserve">   photosynthesis    </w:t>
      </w:r>
      <w:r>
        <w:t xml:space="preserve">   producer    </w:t>
      </w:r>
      <w:r>
        <w:t xml:space="preserve">   sunlight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 </dc:title>
  <dcterms:created xsi:type="dcterms:W3CDTF">2021-10-11T05:58:13Z</dcterms:created>
  <dcterms:modified xsi:type="dcterms:W3CDTF">2021-10-11T05:58:13Z</dcterms:modified>
</cp:coreProperties>
</file>