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chlorophyll    </w:t>
      </w:r>
      <w:r>
        <w:t xml:space="preserve">   photosynthesis    </w:t>
      </w:r>
      <w:r>
        <w:t xml:space="preserve">   producer    </w:t>
      </w:r>
      <w:r>
        <w:t xml:space="preserve">   community    </w:t>
      </w:r>
      <w:r>
        <w:t xml:space="preserve">   ocean    </w:t>
      </w:r>
      <w:r>
        <w:t xml:space="preserve">   desert    </w:t>
      </w:r>
      <w:r>
        <w:t xml:space="preserve">   tundra    </w:t>
      </w:r>
      <w:r>
        <w:t xml:space="preserve">   rainforest    </w:t>
      </w:r>
      <w:r>
        <w:t xml:space="preserve">   foodweb    </w:t>
      </w:r>
      <w:r>
        <w:t xml:space="preserve">   foodchain    </w:t>
      </w:r>
      <w:r>
        <w:t xml:space="preserve">   Omnivore    </w:t>
      </w:r>
      <w:r>
        <w:t xml:space="preserve">   FoodPyramid    </w:t>
      </w:r>
      <w:r>
        <w:t xml:space="preserve">   Carnivore    </w:t>
      </w:r>
      <w:r>
        <w:t xml:space="preserve">   Herbivore    </w:t>
      </w:r>
      <w:r>
        <w:t xml:space="preserve">   Consumer    </w:t>
      </w:r>
      <w:r>
        <w:t xml:space="preserve">   Decomposer    </w:t>
      </w:r>
      <w:r>
        <w:t xml:space="preserve">   Scavengers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2021-10-11T05:58:20Z</dcterms:created>
  <dcterms:modified xsi:type="dcterms:W3CDTF">2021-10-11T05:58:20Z</dcterms:modified>
</cp:coreProperties>
</file>