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living and nonliving things that interact with each other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organism's way of staying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needing someone or something else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pass away or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grow strong and do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influence of things on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having been alive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 or animal that doesn't belong in an area and causes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that surrounds and effects a living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2021-10-11T05:57:14Z</dcterms:created>
  <dcterms:modified xsi:type="dcterms:W3CDTF">2021-10-11T05:57:14Z</dcterms:modified>
</cp:coreProperties>
</file>