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living things and the environment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part or behavior that helps an animal meet its needs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that surrounds and effects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weather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eats only plants, 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food chains that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eats only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Series of organisms that depend on one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parts that work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that meets the needs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only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thing that can not make its own food and must eat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thing, such as a plant,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thing that feeds on the wastes of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2021-10-11T05:58:16Z</dcterms:created>
  <dcterms:modified xsi:type="dcterms:W3CDTF">2021-10-11T05:58:16Z</dcterms:modified>
</cp:coreProperties>
</file>