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Spines    </w:t>
      </w:r>
      <w:r>
        <w:t xml:space="preserve">   Tendrils    </w:t>
      </w:r>
      <w:r>
        <w:t xml:space="preserve">   Roots    </w:t>
      </w:r>
      <w:r>
        <w:t xml:space="preserve">   Flood    </w:t>
      </w:r>
      <w:r>
        <w:t xml:space="preserve">   Drought    </w:t>
      </w:r>
      <w:r>
        <w:t xml:space="preserve">   Perish    </w:t>
      </w:r>
      <w:r>
        <w:t xml:space="preserve">   Survival    </w:t>
      </w:r>
      <w:r>
        <w:t xml:space="preserve">   Adaptations    </w:t>
      </w:r>
      <w:r>
        <w:t xml:space="preserve">   Function    </w:t>
      </w:r>
      <w:r>
        <w:t xml:space="preserve">   Structure    </w:t>
      </w:r>
      <w:r>
        <w:t xml:space="preserve">   Terrarium    </w:t>
      </w:r>
      <w:r>
        <w:t xml:space="preserve">   Community    </w:t>
      </w:r>
      <w:r>
        <w:t xml:space="preserve">   Interdependency    </w:t>
      </w:r>
      <w:r>
        <w:t xml:space="preserve">   Habitat    </w:t>
      </w:r>
      <w:r>
        <w:t xml:space="preserve">   Environment    </w:t>
      </w:r>
      <w:r>
        <w:t xml:space="preserve">   Saltwater    </w:t>
      </w:r>
      <w:r>
        <w:t xml:space="preserve">   Freshwater    </w:t>
      </w:r>
      <w:r>
        <w:t xml:space="preserve">   Grasslands    </w:t>
      </w:r>
      <w:r>
        <w:t xml:space="preserve">   Forest    </w:t>
      </w:r>
      <w:r>
        <w:t xml:space="preserve">   Predator    </w:t>
      </w:r>
      <w:r>
        <w:t xml:space="preserve">   Prey    </w:t>
      </w:r>
      <w:r>
        <w:t xml:space="preserve">   Thrive    </w:t>
      </w:r>
      <w:r>
        <w:t xml:space="preserve">   Expand    </w:t>
      </w:r>
      <w:r>
        <w:t xml:space="preserve">   Waxy Skin    </w:t>
      </w:r>
      <w:r>
        <w:t xml:space="preserve">   Stem    </w:t>
      </w:r>
      <w:r>
        <w:t xml:space="preserve">   Population    </w:t>
      </w:r>
      <w:r>
        <w:t xml:space="preserve">   Ecosystems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2021-10-11T05:58:25Z</dcterms:created>
  <dcterms:modified xsi:type="dcterms:W3CDTF">2021-10-11T05:58:25Z</dcterms:modified>
</cp:coreProperties>
</file>