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animal that eats plants or eats other plant-eating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Earth's large ecosystems, with its own kind of climate, soil, plants,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of energy in food from one organism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eat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individuals from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populations of two or more different species occupying the same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 that is hunted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hunts other animals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eats plants, algae, and other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that allows a living thing to survive in its environment: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(plants, animals and organisms) and non-living (weather, earth, sun, soil) things in a given area, interacting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fungi or bacteria that break down dead plants and animals into useful things like minerals and rich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plants and algae that produce their own food that animals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a plant or animal naturally lives and grows.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Biotic    </w:t>
      </w:r>
      <w:r>
        <w:t xml:space="preserve">   Ecosystem    </w:t>
      </w:r>
      <w:r>
        <w:t xml:space="preserve">   Food chain    </w:t>
      </w:r>
      <w:r>
        <w:t xml:space="preserve">   Community    </w:t>
      </w:r>
      <w:r>
        <w:t xml:space="preserve">   Population    </w:t>
      </w:r>
      <w:r>
        <w:t xml:space="preserve">   Biome    </w:t>
      </w:r>
      <w:r>
        <w:t xml:space="preserve">   Adaption    </w:t>
      </w:r>
      <w:r>
        <w:t xml:space="preserve">   Prey    </w:t>
      </w:r>
      <w:r>
        <w:t xml:space="preserve">   Predator    </w:t>
      </w:r>
      <w:r>
        <w:t xml:space="preserve">   Habitat    </w:t>
      </w:r>
      <w:r>
        <w:t xml:space="preserve">   Producer    </w:t>
      </w:r>
      <w:r>
        <w:t xml:space="preserve">   Decomposer    </w:t>
      </w:r>
      <w:r>
        <w:t xml:space="preserve">   Consumer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2021-10-11T05:58:21Z</dcterms:created>
  <dcterms:modified xsi:type="dcterms:W3CDTF">2021-10-11T05:58:21Z</dcterms:modified>
</cp:coreProperties>
</file>