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certain type of animal that lives in an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plant or animal that eats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that has harmful or poisonous effects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living and nonliving things in an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wheather in an area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organisms depend on each other for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animals living in an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 or animal that makes or produces its own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certain large area that animals live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of interdependent food chains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2021-10-11T05:58:25Z</dcterms:created>
  <dcterms:modified xsi:type="dcterms:W3CDTF">2021-10-11T05:58:25Z</dcterms:modified>
</cp:coreProperties>
</file>