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of animals that eat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normal forest with different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with lots of grass and is 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cold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rainy and hot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sandy and humid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producer, consumer, predator, decomposer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is cold with little 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2021-10-11T05:58:27Z</dcterms:created>
  <dcterms:modified xsi:type="dcterms:W3CDTF">2021-10-11T05:58:27Z</dcterms:modified>
</cp:coreProperties>
</file>