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trait or characteristic that helps an organism develops after it is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members of the same type of organism living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living and nonliving things that interact with one another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close, long-lasting relationships between spices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role an organism plays in its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natural environment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spices close to becoming endangered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living things of different species found in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spices close to becoming extinct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all members of a species die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2021-10-11T05:58:31Z</dcterms:created>
  <dcterms:modified xsi:type="dcterms:W3CDTF">2021-10-11T05:58:31Z</dcterms:modified>
</cp:coreProperties>
</file>