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organisms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weather in a place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vast, flat, treeless Arctic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woodland of a usually rather mild climactic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living in the same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woodland with an average rainfall of at least 100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open area of country covered with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or uses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dry, barren area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2021-10-11T05:58:34Z</dcterms:created>
  <dcterms:modified xsi:type="dcterms:W3CDTF">2021-10-11T05:58:34Z</dcterms:modified>
</cp:coreProperties>
</file>