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web showing what eats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preys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animals live in one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makes its own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home or envirement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chain of what eats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animals live in one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is hunted or killed by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or uses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2021-10-11T05:58:38Z</dcterms:created>
  <dcterms:modified xsi:type="dcterms:W3CDTF">2021-10-11T05:58:38Z</dcterms:modified>
</cp:coreProperties>
</file>