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Ecosystems!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Marshes and swamps are types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Organisms depending on other organisms for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living things and the environment they live in is called an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body part or behavior that helps an organism in its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 ecosystem is an ecosystem on land.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living thing is called an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an organism that can make its own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Rivers and ponds are _______ ecosystems.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organism feeds on dead plants or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eats other living things for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_____ ecosystem is a body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Oceans are ____ ecosystems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Ecosystems!</dc:title>
  <dcterms:created xsi:type="dcterms:W3CDTF">2021-10-11T05:58:52Z</dcterms:created>
  <dcterms:modified xsi:type="dcterms:W3CDTF">2021-10-11T05:58:52Z</dcterms:modified>
</cp:coreProperties>
</file>