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that is mostly covered with woods or dense growths of trees and shrubs.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forest found in tropical areas of heavy rainfall and the vegetation tends to grow in three layers.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interacting organisms and their physical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area, such as a prairie or meadow, of grass or grass like vegetation.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vast treeless zone and has permanently frozen soil.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shows how food energy moves from one organism to another in a given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naturally preys on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hunted and killed by another for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dry, often sandy region of little rainfall, extreme temperatres, and little vegetation.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2021-10-11T05:57:18Z</dcterms:created>
  <dcterms:modified xsi:type="dcterms:W3CDTF">2021-10-11T05:57:18Z</dcterms:modified>
</cp:coreProperties>
</file>