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Microhabitat    </w:t>
      </w:r>
      <w:r>
        <w:t xml:space="preserve">   Oceans    </w:t>
      </w:r>
      <w:r>
        <w:t xml:space="preserve">   Grasslands    </w:t>
      </w:r>
      <w:r>
        <w:t xml:space="preserve">   Desert    </w:t>
      </w:r>
      <w:r>
        <w:t xml:space="preserve">   Deciduous    </w:t>
      </w:r>
      <w:r>
        <w:t xml:space="preserve">   Temperate    </w:t>
      </w:r>
      <w:r>
        <w:t xml:space="preserve">   Taiga    </w:t>
      </w:r>
      <w:r>
        <w:t xml:space="preserve">   Forest    </w:t>
      </w:r>
      <w:r>
        <w:t xml:space="preserve">   Coniferous    </w:t>
      </w:r>
      <w:r>
        <w:t xml:space="preserve">   Tundra    </w:t>
      </w:r>
      <w:r>
        <w:t xml:space="preserve">   Arctic    </w:t>
      </w:r>
      <w:r>
        <w:t xml:space="preserve">   Chaparral    </w:t>
      </w:r>
      <w:r>
        <w:t xml:space="preserve">   Rainforest    </w:t>
      </w:r>
      <w:r>
        <w:t xml:space="preserve">   Biomes    </w:t>
      </w:r>
      <w:r>
        <w:t xml:space="preserve">   Ecological    </w:t>
      </w:r>
      <w:r>
        <w:t xml:space="preserve">   Species    </w:t>
      </w:r>
      <w:r>
        <w:t xml:space="preserve">   Genetic    </w:t>
      </w:r>
      <w:r>
        <w:t xml:space="preserve">   Biodiversity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2021-10-11T05:58:40Z</dcterms:created>
  <dcterms:modified xsi:type="dcterms:W3CDTF">2021-10-11T05:58:40Z</dcterms:modified>
</cp:coreProperties>
</file>