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Feeds on the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other living things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Eats animals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caught or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Eats plants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preys on and hunts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Interlocking and interdependent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both fresh and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plants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things that make their own food</w:t>
            </w:r>
          </w:p>
        </w:tc>
      </w:tr>
    </w:tbl>
    <w:p>
      <w:pPr>
        <w:pStyle w:val="WordBankMedium"/>
      </w:pP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Prey    </w:t>
      </w:r>
      <w:r>
        <w:t xml:space="preserve">   Predator    </w:t>
      </w:r>
      <w:r>
        <w:t xml:space="preserve">   Estuary    </w:t>
      </w:r>
      <w:r>
        <w:t xml:space="preserve">   Food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2021-10-11T05:58:40Z</dcterms:created>
  <dcterms:modified xsi:type="dcterms:W3CDTF">2021-10-11T05:58:40Z</dcterms:modified>
</cp:coreProperties>
</file>