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may happen to fauna if their habitat is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Woody vines found around tree trunks.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complex hierarchy of plants and animals that rely on eachother as a source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living components found 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Feature that helps support very tall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highest layer of the tropical rainforest.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given to original people who lived in the rainforests.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ecosustem found around the equator  and widespread in Asia, Africa and S.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given for an area with a very high number of species of flora and fauna.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natural system made up of plants , animals and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greatest threat to the survival of the rainforests.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given to trees that keep their leaves all year 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given to trees that drop their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given to lasrge scale removal of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fauna and flora have shown over time to help them survive in the rainforest.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given to a  global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Foods that are used by plants and animals as they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non living components found 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the main layer found in the rainforest.</w:t>
            </w:r>
          </w:p>
        </w:tc>
      </w:tr>
    </w:tbl>
    <w:p>
      <w:pPr>
        <w:pStyle w:val="WordBankMedium"/>
      </w:pPr>
      <w:r>
        <w:t xml:space="preserve">   Ecosystem    </w:t>
      </w:r>
      <w:r>
        <w:t xml:space="preserve">   Food web    </w:t>
      </w:r>
      <w:r>
        <w:t xml:space="preserve">   Nutrients    </w:t>
      </w:r>
      <w:r>
        <w:t xml:space="preserve">   Deciduous    </w:t>
      </w:r>
      <w:r>
        <w:t xml:space="preserve">   Coniferous    </w:t>
      </w:r>
      <w:r>
        <w:t xml:space="preserve">   Biome    </w:t>
      </w:r>
      <w:r>
        <w:t xml:space="preserve">   Tropical Rainforest    </w:t>
      </w:r>
      <w:r>
        <w:t xml:space="preserve">   Biotic    </w:t>
      </w:r>
      <w:r>
        <w:t xml:space="preserve">   Abiotic    </w:t>
      </w:r>
      <w:r>
        <w:t xml:space="preserve">   Biodiversity    </w:t>
      </w:r>
      <w:r>
        <w:t xml:space="preserve">   Emergent    </w:t>
      </w:r>
      <w:r>
        <w:t xml:space="preserve">   Canopy    </w:t>
      </w:r>
      <w:r>
        <w:t xml:space="preserve">   Lianas    </w:t>
      </w:r>
      <w:r>
        <w:t xml:space="preserve">   Buttress roots    </w:t>
      </w:r>
      <w:r>
        <w:t xml:space="preserve">   Indigenous    </w:t>
      </w:r>
      <w:r>
        <w:t xml:space="preserve">   extinction    </w:t>
      </w:r>
      <w:r>
        <w:t xml:space="preserve">   Deforestation    </w:t>
      </w:r>
      <w:r>
        <w:t xml:space="preserve">   Adaptation    </w:t>
      </w:r>
      <w:r>
        <w:t xml:space="preserve">   People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2021-10-11T05:58:42Z</dcterms:created>
  <dcterms:modified xsi:type="dcterms:W3CDTF">2021-10-11T05:58:42Z</dcterms:modified>
</cp:coreProperties>
</file>