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Word describing an area that has a high number of species of animals and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largest area of rainforest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the dominant layer of the rainforest.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Alternate name for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Consequence for plants or animals if habitat is totally removed.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Woody vines found around tree trunks.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Complex hierarchy of plants and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Large scale removal of trees.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Foods that are used by plants and animals as they grow.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Direct links between different organisms that rely on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Ecosystem found near the equator in Asia, S. America and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original inhabitants of the rainforest.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Alternate name for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Natural system made up of plants, animals  and the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gives support to very tall trees?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for the top layer of the rainforests.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animals do for protection.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given to the living component in the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for a large scale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given to the non living component in the system.</w:t>
            </w:r>
          </w:p>
        </w:tc>
      </w:tr>
    </w:tbl>
    <w:p>
      <w:pPr>
        <w:pStyle w:val="WordBankMedium"/>
      </w:pPr>
      <w:r>
        <w:t xml:space="preserve">   Ecosystem    </w:t>
      </w:r>
      <w:r>
        <w:t xml:space="preserve">   Food chain    </w:t>
      </w:r>
      <w:r>
        <w:t xml:space="preserve">   Food web    </w:t>
      </w:r>
      <w:r>
        <w:t xml:space="preserve">   Nutrients    </w:t>
      </w:r>
      <w:r>
        <w:t xml:space="preserve">   Biotic    </w:t>
      </w:r>
      <w:r>
        <w:t xml:space="preserve">   Abiotic    </w:t>
      </w:r>
      <w:r>
        <w:t xml:space="preserve">   Biome    </w:t>
      </w:r>
      <w:r>
        <w:t xml:space="preserve">   Tropical Rainforest    </w:t>
      </w:r>
      <w:r>
        <w:t xml:space="preserve">   Biodiversity    </w:t>
      </w:r>
      <w:r>
        <w:t xml:space="preserve">   Emergent    </w:t>
      </w:r>
      <w:r>
        <w:t xml:space="preserve">   Canopy    </w:t>
      </w:r>
      <w:r>
        <w:t xml:space="preserve">   Lianas    </w:t>
      </w:r>
      <w:r>
        <w:t xml:space="preserve">   Buttress roots    </w:t>
      </w:r>
      <w:r>
        <w:t xml:space="preserve">   Amazonia    </w:t>
      </w:r>
      <w:r>
        <w:t xml:space="preserve">   Deforestation    </w:t>
      </w:r>
      <w:r>
        <w:t xml:space="preserve">   Extinction    </w:t>
      </w:r>
      <w:r>
        <w:t xml:space="preserve">   Indigenous    </w:t>
      </w:r>
      <w:r>
        <w:t xml:space="preserve">   Camouflage    </w:t>
      </w:r>
      <w:r>
        <w:t xml:space="preserve">   Flora    </w:t>
      </w:r>
      <w:r>
        <w:t xml:space="preserve">   Fauna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</dc:title>
  <dcterms:created xsi:type="dcterms:W3CDTF">2021-10-11T05:58:44Z</dcterms:created>
  <dcterms:modified xsi:type="dcterms:W3CDTF">2021-10-11T05:58:44Z</dcterms:modified>
</cp:coreProperties>
</file>