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animals that only eat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characteristics that help an organism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animals that only eat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comtrols what goes in and out of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simplest one of the 5 kingdoms of life, single celled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shows a linear progression of who eats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 major plant groups, male cones produce pollen to release into the air, female cones produce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everything living and non living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consumer, eats other organisms to survive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 </dc:title>
  <dcterms:created xsi:type="dcterms:W3CDTF">2021-10-11T05:58:46Z</dcterms:created>
  <dcterms:modified xsi:type="dcterms:W3CDTF">2021-10-11T05:58:46Z</dcterms:modified>
</cp:coreProperties>
</file>