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prey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food web    </w:t>
      </w:r>
      <w:r>
        <w:t xml:space="preserve">   food chain    </w:t>
      </w:r>
      <w:r>
        <w:t xml:space="preserve">   abiotic    </w:t>
      </w:r>
      <w:r>
        <w:t xml:space="preserve">   biotic    </w:t>
      </w:r>
      <w:r>
        <w:t xml:space="preserve">   ecosystem    </w:t>
      </w:r>
      <w:r>
        <w:t xml:space="preserve">   community    </w:t>
      </w:r>
      <w:r>
        <w:t xml:space="preserve">   species    </w:t>
      </w:r>
      <w:r>
        <w:t xml:space="preserve">   habitat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2021-10-11T05:58:50Z</dcterms:created>
  <dcterms:modified xsi:type="dcterms:W3CDTF">2021-10-11T05:58:50Z</dcterms:modified>
</cp:coreProperties>
</file>