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Marula, fig and mango trees are example of these types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is able to produce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Xerphytes have long ______ roots to get access 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carnivore that hunts and kills and eats live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consumers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used by producers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found in areas with very little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whereby the plant releases water in a gas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cannot produce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tissue that carries water through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Consumers that eat plants and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are nutrient recyclers.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Openings on the leaves through which gaseous exchange occurs.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2021-10-11T05:58:48Z</dcterms:created>
  <dcterms:modified xsi:type="dcterms:W3CDTF">2021-10-11T05:58:48Z</dcterms:modified>
</cp:coreProperties>
</file>