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aerobic    </w:t>
      </w:r>
      <w:r>
        <w:t xml:space="preserve">   anaerobic    </w:t>
      </w:r>
      <w:r>
        <w:t xml:space="preserve">   carbon dioxide    </w:t>
      </w:r>
      <w:r>
        <w:t xml:space="preserve">   chlorophyll    </w:t>
      </w:r>
      <w:r>
        <w:t xml:space="preserve">   Ecosystems    </w:t>
      </w:r>
      <w:r>
        <w:t xml:space="preserve">   ethanol    </w:t>
      </w:r>
      <w:r>
        <w:t xml:space="preserve">   fermentation    </w:t>
      </w:r>
      <w:r>
        <w:t xml:space="preserve">   glucose    </w:t>
      </w:r>
      <w:r>
        <w:t xml:space="preserve">   nucleus    </w:t>
      </w:r>
      <w:r>
        <w:t xml:space="preserve">   oxygen    </w:t>
      </w:r>
      <w:r>
        <w:t xml:space="preserve">   photosynthesis    </w:t>
      </w:r>
      <w:r>
        <w:t xml:space="preserve">   respiration    </w:t>
      </w:r>
      <w:r>
        <w:t xml:space="preserve">   stigma    </w:t>
      </w:r>
      <w:r>
        <w:t xml:space="preserve">   stoma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2021-10-11T05:58:52Z</dcterms:created>
  <dcterms:modified xsi:type="dcterms:W3CDTF">2021-10-11T05:58:52Z</dcterms:modified>
</cp:coreProperties>
</file>