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tropic below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Shallow, clean and ____ water are needed for coral reefs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or sea where living and non living organisms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waterless, desolate area of land with little or no vegetation (typically covered in sand)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when the Camisea natural gas project was established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nutrients moving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Forest/vegetation composed primarily of cone bearing, needle leaved or scale leaved evergreen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tropic above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vast, flat, treeless Arctic region where the subsoil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weather conditions prevailing in an area in general or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anything that is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with leaves that have a wide,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water lost by runoff in the rainforest (worded percentage)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Factors being completely reliant on eachother (without one, the others won’t survive)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dense forest rich in biodiversity, with consistently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coral reef we did a case study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or Northern region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layers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grassy plain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anything that is not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2021-10-11T05:58:50Z</dcterms:created>
  <dcterms:modified xsi:type="dcterms:W3CDTF">2021-10-11T05:58:50Z</dcterms:modified>
</cp:coreProperties>
</file>