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hunted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how organisms use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living and nonliving things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feeds on dead or decaying animals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hunts other animal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around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breaks down dead plant and animal material to return it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2021-10-11T05:58:53Z</dcterms:created>
  <dcterms:modified xsi:type="dcterms:W3CDTF">2021-10-11T05:58:53Z</dcterms:modified>
</cp:coreProperties>
</file>