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organisms belonging to one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of the planet defined by the animals and plants which live there and its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 of the community and the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capable of producing its own food by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Variety and relative abundance of living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which eats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Role of an organism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genetically similar organisms that can breed to produce fertile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2021-10-11T05:58:55Z</dcterms:created>
  <dcterms:modified xsi:type="dcterms:W3CDTF">2021-10-11T05:58:55Z</dcterms:modified>
</cp:coreProperties>
</file>