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Savannah    </w:t>
      </w:r>
      <w:r>
        <w:t xml:space="preserve">   Marine    </w:t>
      </w:r>
      <w:r>
        <w:t xml:space="preserve">   Grassland    </w:t>
      </w:r>
      <w:r>
        <w:t xml:space="preserve">   Rainforest    </w:t>
      </w:r>
      <w:r>
        <w:t xml:space="preserve">   Cave    </w:t>
      </w:r>
      <w:r>
        <w:t xml:space="preserve">   Freshwater    </w:t>
      </w:r>
      <w:r>
        <w:t xml:space="preserve">   Pond    </w:t>
      </w:r>
      <w:r>
        <w:t xml:space="preserve">   City    </w:t>
      </w:r>
      <w:r>
        <w:t xml:space="preserve">   Alpine    </w:t>
      </w:r>
      <w:r>
        <w:t xml:space="preserve">   Tundra    </w:t>
      </w:r>
      <w:r>
        <w:t xml:space="preserve">   Island    </w:t>
      </w:r>
      <w:r>
        <w:t xml:space="preserve">   Temperate Forest    </w:t>
      </w:r>
      <w:r>
        <w:t xml:space="preserve">   Lake    </w:t>
      </w:r>
      <w:r>
        <w:t xml:space="preserve">   Desert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</dc:title>
  <dcterms:created xsi:type="dcterms:W3CDTF">2021-10-11T05:58:59Z</dcterms:created>
  <dcterms:modified xsi:type="dcterms:W3CDTF">2021-10-11T05:58:59Z</dcterms:modified>
</cp:coreProperties>
</file>