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process used by plants to make glucose and oxygen from carbon dioxide and water, using light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where a parasite lives and reaches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place where plants, animals and microorganisms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showing the movement of energy through trophic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feeds only on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organisms that live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animal that hunts, kills and eats other animals for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Organisms that predators kill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community of animals, plants and microorganisms, together with the habitat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All the conditions that surround any living organism - both the other living things and the non-living things or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All of the members of a single species that live within a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interaction between organisms after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consumer that obtains its energy by eating the secondary consumer.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2021-10-11T05:58:57Z</dcterms:created>
  <dcterms:modified xsi:type="dcterms:W3CDTF">2021-10-11T05:58:57Z</dcterms:modified>
</cp:coreProperties>
</file>