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fixed nitrogen compounds are converted back into nitrogen gas and returned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feeding level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of the same species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converts nitrogen in the atmosphere into compounds in the soil that are useful to a varity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 relationship between two species that benefits at least one of the species (3 types-mutualism, commensalism, parasitism)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in a food web or food chain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lives in or on another organism and benefits at the other organism's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symbiotic relationship between two organisms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organism's role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living and nonliving parts of an environment as well as the ineractions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process by which plants use the sun's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that eats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environmental factor that prevents a population from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relationship between two species in which one species benefits and the other is neither helped or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in which 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predator that is at the top of a food chain and that is not preyed upon by any 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in which one animal hunts, kills and eats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populations of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interaction that occurs when organisms try to get the same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organsim that gets energy by breaking down dead organisms and the wastes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a parasite lives in or 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helpful interaction among organisms living in a limited area that aids each organism's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obtains energy by feeding on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2021-10-11T05:57:25Z</dcterms:created>
  <dcterms:modified xsi:type="dcterms:W3CDTF">2021-10-11T05:57:25Z</dcterms:modified>
</cp:coreProperties>
</file>