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provide the base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reaction in plants that produces oxygen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eat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symbiotic relationship where both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nonliving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an organisms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Organisms that eat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top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organisms that eat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symbiotic relationship where one benefits and the other is not helped or harmed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eat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step by step feeding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break down dead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reaction in animals that produces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that eats dead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symbiotic relationship where one benefits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symbiotic relationship where one eats and one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complex feeding interaction between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that eat primary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role an organism plays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organisms that eat anything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2021-10-11T05:59:01Z</dcterms:created>
  <dcterms:modified xsi:type="dcterms:W3CDTF">2021-10-11T05:59:01Z</dcterms:modified>
</cp:coreProperties>
</file>